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1088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Аслангереевича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директор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Мугумаев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Аслангереевича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1088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0412365400575010882415122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8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